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作者：（美）弗里德曼（J.L.Freedman）等著；高地等译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总页数：632</w:t>
      </w:r>
    </w:p>
    <w:p>
      <w:r>
        <w:t>更多请访问教客网: www.jiaokey.com</w:t>
      </w:r>
    </w:p>
    <w:p>
      <w:r>
        <w:t>社会心理学 评论地址：https://www.jiaokey.com/book/detail/10169424.html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