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书名：UP换脑</w:t>
      </w:r>
    </w:p>
    <w:p>
      <w:r>
        <w:t>作者：柏桦，刘鸿雁编著</w:t>
      </w:r>
    </w:p>
    <w:p>
      <w:r>
        <w:t>出版社：北京:中国文联出版公司,1997.09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UP换脑 评论地址：https://www.jiaokey.com/book/detail/10169422.html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