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书名：创业精神与创新  变革时代的管理原则与实践</w:t>
      </w:r>
    </w:p>
    <w:p>
      <w:r>
        <w:t>作者：（美）德鲁克著；柯政译</w:t>
      </w:r>
    </w:p>
    <w:p>
      <w:r>
        <w:t>出版社：工人出版社</w:t>
      </w:r>
    </w:p>
    <w:p>
      <w:r>
        <w:t>出版日期：1989.06</w:t>
      </w:r>
    </w:p>
    <w:p>
      <w:r>
        <w:t>总页数：326</w:t>
      </w:r>
    </w:p>
    <w:p>
      <w:r>
        <w:t>更多请访问教客网: www.jiaokey.com</w:t>
      </w:r>
    </w:p>
    <w:p>
      <w:r>
        <w:t>创业精神与创新  变革时代的管理原则与实践 评论地址：https://www.jiaokey.com/book/detail/10169412.html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