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管理思想的演变</w:t>
      </w:r>
    </w:p>
    <w:p>
      <w:r>
        <w:rPr>
          <w:rFonts w:ascii="宋体" w:hAnsi="宋体" w:eastAsia="宋体"/>
          <w:sz w:val="24"/>
        </w:rPr>
        <w:t>（美）雷 恩（Wren，Daniel A.）著；孙耀君等译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管理思想的演变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 恩（Wren，Daniel A.）著；孙耀君等译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本书出售、求购地址：https://www.jiaokey.com/book/detail/10169363.html</w:t>
      </w:r>
    </w:p>
    <w:p>
      <w:r>
        <w:t>更多相关图书推荐：https://www.jiaokey.com</w:t>
      </w:r>
    </w:p>
    <w:p>
      <w:r>
        <w:t>（美）雷 恩（Wren，Daniel A.）著；孙耀君等译 其他作品：https://www.jiaokey.com/tag/（美）雷 恩（Wren，Daniel A.）著；孙耀君等译.html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关键词搜索：https://www.jiaokey.com/tag/管理思想的演变.html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