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书名：凸版照相制版工艺原理</w:t>
      </w:r>
    </w:p>
    <w:p>
      <w:r>
        <w:t>作者：王泰</w:t>
      </w:r>
    </w:p>
    <w:p>
      <w:r>
        <w:t>出版社：上海印刷学校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凸版照相制版工艺原理 评论地址：https://www.jiaokey.com/book/detail/10169331.html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