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必要的丧失  爱、梦幻、依赖和不能实现的期望，所有我们为成长所必须放弃的</w:t>
      </w:r>
    </w:p>
    <w:p>
      <w:r>
        <w:rPr>
          <w:rFonts w:ascii="宋体" w:hAnsi="宋体" w:eastAsia="宋体"/>
          <w:sz w:val="24"/>
        </w:rPr>
        <w:t>（美）朱迪丝·维尔斯特著；张家卉等译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必要的丧失  爱、梦幻、依赖和不能实现的期望，所有我们为成长所必须放弃的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（美）朱迪丝·维尔斯特著；张家卉等译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本书出售、求购地址：https://www.jiaokey.com/book/detail/10169328.html</w:t>
      </w:r>
    </w:p>
    <w:p>
      <w:r>
        <w:t>更多相关图书推荐：https://www.jiaokey.com</w:t>
      </w:r>
    </w:p>
    <w:p>
      <w:r>
        <w:t>（美）朱迪丝·维尔斯特著；张家卉等译 其他作品：https://www.jiaokey.com/tag/（美）朱迪丝·维尔斯特著；张家卉等译.html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关键词搜索：https://www.jiaokey.com/tag/必要的丧失  爱、梦幻、依赖和不能实现的期望，所有我们为成长所必须放弃的.html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