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书名：个性的改造  心理控制学</w:t>
      </w:r>
    </w:p>
    <w:p>
      <w:r>
        <w:t>作者：（美）梅尔兹著；南剑编译</w:t>
      </w:r>
    </w:p>
    <w:p>
      <w:r>
        <w:t>出版社：北京：红旗出版社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个性的改造  心理控制学 评论地址：https://www.jiaokey.com/book/detail/10169323.html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