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书名：自我设计的新天地  给你带来成功和幸福的心理技术</w:t>
      </w:r>
    </w:p>
    <w:p>
      <w:r>
        <w:t>作者：（美）米歇尔（Mischell，P.L.）著；林 春译</w:t>
      </w:r>
    </w:p>
    <w:p>
      <w:r>
        <w:t>出版社：工人出版社</w:t>
      </w:r>
    </w:p>
    <w:p>
      <w:r>
        <w:t>出版日期：1990.03</w:t>
      </w:r>
    </w:p>
    <w:p>
      <w:r>
        <w:t>总页数：171</w:t>
      </w:r>
    </w:p>
    <w:p>
      <w:r>
        <w:t>更多请访问教客网: www.jiaokey.com</w:t>
      </w:r>
    </w:p>
    <w:p>
      <w:r>
        <w:t>自我设计的新天地  给你带来成功和幸福的心理技术 评论地址：https://www.jiaokey.com/book/detail/10169297.html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