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书名：人性的追求</w:t>
      </w:r>
    </w:p>
    <w:p>
      <w:r>
        <w:t>作者：（美）弗罗姆（Fromm，E.）著；王建康译</w:t>
      </w:r>
    </w:p>
    <w:p>
      <w:r>
        <w:t>出版社：上海：上海文化出版社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人性的追求 评论地址：https://www.jiaokey.com/book/detail/10169296.html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