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书名：决策用技术预测</w:t>
      </w:r>
    </w:p>
    <w:p>
      <w:r>
        <w:t>作者：（美）马丁诺（Martineau，J.P.）著；丁朋序等译</w:t>
      </w:r>
    </w:p>
    <w:p>
      <w:r>
        <w:t>出版社：北京现代管理学院</w:t>
      </w:r>
    </w:p>
    <w:p>
      <w:r>
        <w:t>出版日期：1986.03</w:t>
      </w:r>
    </w:p>
    <w:p>
      <w:r>
        <w:t>总页数：134</w:t>
      </w:r>
    </w:p>
    <w:p>
      <w:r>
        <w:t>更多请访问教客网: www.jiaokey.com</w:t>
      </w:r>
    </w:p>
    <w:p>
      <w:r>
        <w:t>决策用技术预测 评论地址：https://www.jiaokey.com/book/detail/10169295.html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