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书名：儿童心理发展的理论</w:t>
      </w:r>
    </w:p>
    <w:p>
      <w:r>
        <w:t>作者：（美）威廉·C.格莱因著；计文莹译</w:t>
      </w:r>
    </w:p>
    <w:p>
      <w:r>
        <w:t>出版社：长沙：湖南教育出版社</w:t>
      </w:r>
    </w:p>
    <w:p>
      <w:r>
        <w:t>出版日期：1983.12</w:t>
      </w:r>
    </w:p>
    <w:p>
      <w:r>
        <w:t>总页数：432</w:t>
      </w:r>
    </w:p>
    <w:p>
      <w:r>
        <w:t>更多请访问教客网: www.jiaokey.com</w:t>
      </w:r>
    </w:p>
    <w:p>
      <w:r>
        <w:t>儿童心理发展的理论 评论地址：https://www.jiaokey.com/book/detail/10169271.html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