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书名：延缓衰老的奥秘  老年心理学漫谈</w:t>
      </w:r>
    </w:p>
    <w:p>
      <w:r>
        <w:t>作者：姜德珍著</w:t>
      </w:r>
    </w:p>
    <w:p>
      <w:r>
        <w:t>出版社：北京：中国经济出版社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延缓衰老的奥秘  老年心理学漫谈 评论地址：https://www.jiaokey.com/book/detail/10169258.html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