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书名：21世纪的文献信息学</w:t>
      </w:r>
    </w:p>
    <w:p>
      <w:r>
        <w:t>作者：陈识金等主编；全国18所高校图书馆馆长集体编著</w:t>
      </w:r>
    </w:p>
    <w:p>
      <w:r>
        <w:t>出版社：南京：东南大学出版社</w:t>
      </w:r>
    </w:p>
    <w:p>
      <w:r>
        <w:t>出版日期：1994.06</w:t>
      </w:r>
    </w:p>
    <w:p>
      <w:r>
        <w:t>总页数：336</w:t>
      </w:r>
    </w:p>
    <w:p>
      <w:r>
        <w:t>更多请访问教客网: www.jiaokey.com</w:t>
      </w:r>
    </w:p>
    <w:p>
      <w:r>
        <w:t>21世纪的文献信息学 评论地址：https://www.jiaokey.com/book/detail/10169221.html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