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书名：科技工具书及其使用</w:t>
      </w:r>
    </w:p>
    <w:p>
      <w:r>
        <w:t>作者：宋鸿国编著</w:t>
      </w:r>
    </w:p>
    <w:p>
      <w:r>
        <w:t>出版社：沈阳：辽宁教育出版社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科技工具书及其使用 评论地址：https://www.jiaokey.com/book/detail/10169218.html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