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国外基本科技工具书指南</w:t>
      </w:r>
    </w:p>
    <w:p>
      <w:r>
        <w:rPr>
          <w:rFonts w:ascii="宋体" w:hAnsi="宋体" w:eastAsia="宋体"/>
          <w:sz w:val="24"/>
        </w:rPr>
        <w:t>（美）希 伊（Sheehy，E.P.）编；邵献图等译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国外基本科技工具书指南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 伊（Sheehy，E.P.）编；邵献图等译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本书出售、求购地址：https://www.jiaokey.com/book/detail/10169212.html</w:t>
      </w:r>
    </w:p>
    <w:p>
      <w:r>
        <w:t>更多相关图书推荐：https://www.jiaokey.com</w:t>
      </w:r>
    </w:p>
    <w:p>
      <w:r>
        <w:t>（美）希 伊（Sheehy，E.P.）编；邵献图等译 其他作品：https://www.jiaokey.com/tag/（美）希 伊（Sheehy，E.P.）编；邵献图等译.html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关键词搜索：https://www.jiaokey.com/tag/国外基本科技工具书指南.html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