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如何对付工作和生活中的压力</w:t>
      </w:r>
    </w:p>
    <w:p>
      <w:r>
        <w:rPr>
          <w:rFonts w:ascii="宋体" w:hAnsi="宋体" w:eastAsia="宋体"/>
          <w:sz w:val="24"/>
        </w:rPr>
        <w:t>（美）约翰·纽曼（John Newman）著；谢毅译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如何对付工作和生活中的压力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（美）约翰·纽曼（John Newman）著；谢毅译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本书出售、求购地址：https://www.jiaokey.com/book/detail/10169201.html</w:t>
      </w:r>
    </w:p>
    <w:p>
      <w:r>
        <w:t>更多相关图书推荐：https://www.jiaokey.com</w:t>
      </w:r>
    </w:p>
    <w:p>
      <w:r>
        <w:t>（美）约翰·纽曼（John Newman）著；谢毅译 其他作品：https://www.jiaokey.com/tag/（美）约翰·纽曼（John Newman）著；谢毅译.html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关键词搜索：https://www.jiaokey.com/tag/如何对付工作和生活中的压力.html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