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新规则  后工业化社会制胜策略</w:t>
      </w:r>
    </w:p>
    <w:p>
      <w:r>
        <w:rPr>
          <w:rFonts w:ascii="宋体" w:hAnsi="宋体" w:eastAsia="宋体"/>
          <w:sz w:val="24"/>
        </w:rPr>
        <w:t>（美）约翰·科特（John P.Kotter）著；刘正平，陆瑜译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新规则  后工业化社会制胜策略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（美）约翰·科特（John P.Kotter）著；刘正平，陆瑜译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本书出售、求购地址：https://www.jiaokey.com/book/detail/10169199.html</w:t>
      </w:r>
    </w:p>
    <w:p>
      <w:r>
        <w:t>更多相关图书推荐：https://www.jiaokey.com</w:t>
      </w:r>
    </w:p>
    <w:p>
      <w:r>
        <w:t>（美）约翰·科特（John P.Kotter）著；刘正平，陆瑜译 其他作品：https://www.jiaokey.com/tag/（美）约翰·科特（John P.Kotter）著；刘正平，陆瑜译.html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关键词搜索：https://www.jiaokey.com/tag/新规则  后工业化社会制胜策略.html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