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国内贸易部教育司推荐中等专业学校教材  公共关系概论</w:t>
      </w:r>
    </w:p>
    <w:p>
      <w:r>
        <w:rPr>
          <w:rFonts w:ascii="宋体" w:hAnsi="宋体" w:eastAsia="宋体"/>
          <w:sz w:val="24"/>
        </w:rPr>
        <w:t>邱大燮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国内贸易部教育司推荐中等专业学校教材  公共关系概论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邱大燮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本书出售、求购地址：https://www.jiaokey.com/book/detail/10169188.html</w:t>
      </w:r>
    </w:p>
    <w:p>
      <w:r>
        <w:t>更多相关图书推荐：https://www.jiaokey.com</w:t>
      </w:r>
    </w:p>
    <w:p>
      <w:r>
        <w:t>邱大燮 其他作品：https://www.jiaokey.com/tag/邱大燮.html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关键词搜索：https://www.jiaokey.com/tag/国内贸易部教育司推荐中等专业学校教材  公共关系概论.html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