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书名：现代实用管理学入门</w:t>
      </w:r>
    </w:p>
    <w:p>
      <w:r>
        <w:t>作者：（美）尼萨·拉培·伍，杰克·安廷·伍著；翁延真等译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总页数：334</w:t>
      </w:r>
    </w:p>
    <w:p>
      <w:r>
        <w:t>更多请访问教客网: www.jiaokey.com</w:t>
      </w:r>
    </w:p>
    <w:p>
      <w:r>
        <w:t>现代实用管理学入门 评论地址：https://www.jiaokey.com/book/detail/10169167.html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