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书名：生活心理学</w:t>
      </w:r>
    </w:p>
    <w:p>
      <w:r>
        <w:t>作者：（美）勒u3000格（Lngo，J.O.）著，（美）赫尔希（Hershey，G.L.）著；符仁方等译</w:t>
      </w:r>
    </w:p>
    <w:p>
      <w:r>
        <w:t>出版社：贵阳：贵州人民出版社</w:t>
      </w:r>
    </w:p>
    <w:p>
      <w:r>
        <w:t>出版日期：1987.09</w:t>
      </w:r>
    </w:p>
    <w:p>
      <w:r>
        <w:t>总页数：678</w:t>
      </w:r>
    </w:p>
    <w:p>
      <w:r>
        <w:t>更多请访问教客网: www.jiaokey.com</w:t>
      </w:r>
    </w:p>
    <w:p>
      <w:r>
        <w:t>生活心理学 评论地址：https://www.jiaokey.com/book/detail/10169138.html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