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文化价值哲学  3  文化主体论  一种价值实现的精神科学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文化价值哲学  3  文化主体论  一种价值实现的精神科学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本书出售、求购地址：https://www.jiaokey.com/book/detail/10169136.html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关键词搜索：https://www.jiaokey.com/tag/文化价值哲学  3  文化主体论  一种价值实现的精神科学.html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