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书名：成功者心理学  成就大业者的十种心理品质</w:t>
      </w:r>
    </w:p>
    <w:p>
      <w:r>
        <w:t>作者：（美）丹尼斯著；胡晓珊，张新欣译</w:t>
      </w:r>
    </w:p>
    <w:p>
      <w:r>
        <w:t>出版社：长春：北方妇女儿童出版社</w:t>
      </w:r>
    </w:p>
    <w:p>
      <w:r>
        <w:t>出版日期：1987.09</w:t>
      </w:r>
    </w:p>
    <w:p>
      <w:r>
        <w:t>总页数：135</w:t>
      </w:r>
    </w:p>
    <w:p>
      <w:r>
        <w:t>更多请访问教客网: www.jiaokey.com</w:t>
      </w:r>
    </w:p>
    <w:p>
      <w:r>
        <w:t>成功者心理学  成就大业者的十种心理品质 评论地址：https://www.jiaokey.com/book/detail/10169131.html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