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中小学生数学能力心理学</w:t>
      </w:r>
    </w:p>
    <w:p>
      <w:r>
        <w:rPr>
          <w:rFonts w:ascii="宋体" w:hAnsi="宋体" w:eastAsia="宋体"/>
          <w:sz w:val="24"/>
        </w:rPr>
        <w:t>（苏）克鲁捷茨基（В.А.Крутецкий）著；李伯黍等译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中小学生数学能力心理学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（苏）克鲁捷茨基（В.А.Крутецкий）著；李伯黍等译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数学-教学心理学(学科: 中学) 教学心理学-数学(学科: 中学) 数学-教学心理学(学科: 小学) 教学心理学-数学(学科: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本书出售、求购地址：https://www.jiaokey.com/book/detail/10169104.html</w:t>
      </w:r>
    </w:p>
    <w:p>
      <w:r>
        <w:t>更多相关图书推荐：https://www.jiaokey.com</w:t>
      </w:r>
    </w:p>
    <w:p>
      <w:r>
        <w:t>（苏）克鲁捷茨基（В.А.Крутецкий）著；李伯黍等译 其他作品：https://www.jiaokey.com/tag/（苏）克鲁捷茨基（В.А.Крутецкий）著；李伯黍等译.html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关键词搜索：https://www.jiaokey.com/tag/数学-教学心理学(学科: 中学) 教学心理学-数学(学科: 中学) 数学-教学心理学(学科: 小学) 教学心理学-数学(学科: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