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书名：人是美的</w:t>
      </w:r>
    </w:p>
    <w:p>
      <w:r>
        <w:t>作者：（苏）克留科夫斯基（Крюковский，Н.И.）著；刘献洲等译</w:t>
      </w:r>
    </w:p>
    <w:p>
      <w:r>
        <w:t>出版社：北京：国际文化出版公司</w:t>
      </w:r>
    </w:p>
    <w:p>
      <w:r>
        <w:t>出版日期：1989.06</w:t>
      </w:r>
    </w:p>
    <w:p>
      <w:r>
        <w:t>总页数：307</w:t>
      </w:r>
    </w:p>
    <w:p>
      <w:r>
        <w:t>更多请访问教客网: www.jiaokey.com</w:t>
      </w:r>
    </w:p>
    <w:p>
      <w:r>
        <w:t>人是美的 评论地址：https://www.jiaokey.com/book/detail/10169096.html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