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书名：怎样增进记忆</w:t>
      </w:r>
    </w:p>
    <w:p>
      <w:r>
        <w:t>作者：塞马克（Cermak，L.S.）著；梁庚辰译</w:t>
      </w:r>
    </w:p>
    <w:p>
      <w:r>
        <w:t>出版社：北京/西安：世界图书出版公司</w:t>
      </w:r>
    </w:p>
    <w:p>
      <w:r>
        <w:t>出版日期：1989.07</w:t>
      </w:r>
    </w:p>
    <w:p>
      <w:r>
        <w:t>总页数：158</w:t>
      </w:r>
    </w:p>
    <w:p>
      <w:r>
        <w:t>更多请访问教客网: www.jiaokey.com</w:t>
      </w:r>
    </w:p>
    <w:p>
      <w:r>
        <w:t>怎样增进记忆 评论地址：https://www.jiaokey.com/book/detail/10169091.html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