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如何实现心愿</w:t>
      </w:r>
    </w:p>
    <w:p>
      <w:r>
        <w:rPr>
          <w:rFonts w:ascii="宋体" w:hAnsi="宋体" w:eastAsia="宋体"/>
          <w:sz w:val="24"/>
        </w:rPr>
        <w:t>（美）柯美雅（Kopmeyer，M.R.）著；洛 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如何实现心愿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（美）柯美雅（Kopmeyer，M.R.）著；洛 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本书出售、求购地址：https://www.jiaokey.com/book/detail/10169089.html</w:t>
      </w:r>
    </w:p>
    <w:p>
      <w:r>
        <w:t>更多相关图书推荐：https://www.jiaokey.com</w:t>
      </w:r>
    </w:p>
    <w:p>
      <w:r>
        <w:t>（美）柯美雅（Kopmeyer，M.R.）著；洛 基译 其他作品：https://www.jiaokey.com/tag/（美）柯美雅（Kopmeyer，M.R.）著；洛 基译.html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关键词搜索：https://www.jiaokey.com/tag/如何实现心愿.html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