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书名：上海印刷学校第二届学生毕业论文  凸版印刷墨辊</w:t>
      </w:r>
    </w:p>
    <w:p>
      <w:r>
        <w:t>作者：杨启栋，王修槐</w:t>
      </w:r>
    </w:p>
    <w:p>
      <w:r>
        <w:t>出版社：上海印刷学校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上海印刷学校第二届学生毕业论文  凸版印刷墨辊 评论地址：https://www.jiaokey.com/book/detail/10169022.html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