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  市场决战的奥秘</w:t>
      </w:r>
    </w:p>
    <w:p>
      <w:r>
        <w:t>作者：（日）川胜久著；汪志龙，施锦标译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总页数：173</w:t>
      </w:r>
    </w:p>
    <w:p>
      <w:r>
        <w:t>更多请访问教客网: www.jiaokey.com</w:t>
      </w:r>
    </w:p>
    <w:p>
      <w:r>
        <w:t>广告心理学  市场决战的奥秘 评论地址：https://www.jiaokey.com/book/detail/10168990.html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