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书名：十体常用美术字</w:t>
      </w:r>
    </w:p>
    <w:p>
      <w:r>
        <w:t>作者：刘世南，黄艳萍编著</w:t>
      </w:r>
    </w:p>
    <w:p>
      <w:r>
        <w:t>出版社：南昌：江西美术出版社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十体常用美术字 评论地址：https://www.jiaokey.com/book/detail/10168981.html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