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动物装饰创意图典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动物装饰创意图典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本书出售、求购地址：https://www.jiaokey.com/book/detail/10168925.html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关键词搜索：https://www.jiaokey.com/tag/动物装饰创意图典.html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