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对外经济贸易必用  书信、电报、电传、传真</w:t>
      </w:r>
    </w:p>
    <w:p>
      <w:r>
        <w:rPr>
          <w:rFonts w:ascii="宋体" w:hAnsi="宋体" w:eastAsia="宋体"/>
          <w:sz w:val="24"/>
        </w:rPr>
        <w:t>王垂芳，程同春主编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对外经济贸易必用  书信、电报、电传、传真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王垂芳，程同春主编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本书出售、求购地址：https://www.jiaokey.com/book/detail/10168900.html</w:t>
      </w:r>
    </w:p>
    <w:p>
      <w:r>
        <w:t>更多相关图书推荐：https://www.jiaokey.com</w:t>
      </w:r>
    </w:p>
    <w:p>
      <w:r>
        <w:t>王垂芳，程同春主编 其他作品：https://www.jiaokey.com/tag/王垂芳，程同春主编.html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关键词搜索：https://www.jiaokey.com/tag/对外经济贸易必用  书信、电报、电传、传真.html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