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意图的模式  关于图画的历史说明</w:t>
      </w:r>
    </w:p>
    <w:p>
      <w:r>
        <w:rPr>
          <w:rFonts w:ascii="宋体" w:hAnsi="宋体" w:eastAsia="宋体"/>
          <w:sz w:val="24"/>
        </w:rPr>
        <w:t>（英）M.巴克森德尔（Michael Baxandall）著；曹意强等译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意图的模式  关于图画的历史说明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（英）M.巴克森德尔（Michael Baxandall）著；曹意强等译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本书出售、求购地址：https://www.jiaokey.com/book/detail/10168868.html</w:t>
      </w:r>
    </w:p>
    <w:p>
      <w:r>
        <w:t>更多相关图书推荐：https://www.jiaokey.com</w:t>
      </w:r>
    </w:p>
    <w:p>
      <w:r>
        <w:t>（英）M.巴克森德尔（Michael Baxandall）著；曹意强等译 其他作品：https://www.jiaokey.com/tag/（英）M.巴克森德尔（Michael Baxandall）著；曹意强等译.html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关键词搜索：https://www.jiaokey.com/tag/意图的模式  关于图画的历史说明.html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