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书名：电脑建筑表现图  制作·应用·技法</w:t>
      </w:r>
    </w:p>
    <w:p>
      <w:r>
        <w:t>作者：赵曼，（英）（A.布朗）Andy Brown编著</w:t>
      </w:r>
    </w:p>
    <w:p>
      <w:r>
        <w:t>出版社：哈尔滨：黑龙江科学技术出版社</w:t>
      </w:r>
    </w:p>
    <w:p>
      <w:r>
        <w:t>出版日期：1995.12</w:t>
      </w:r>
    </w:p>
    <w:p>
      <w:r>
        <w:t>总页数：164</w:t>
      </w:r>
    </w:p>
    <w:p>
      <w:r>
        <w:t>更多请访问教客网: www.jiaokey.com</w:t>
      </w:r>
    </w:p>
    <w:p>
      <w:r>
        <w:t>电脑建筑表现图  制作·应用·技法 评论地址：https://www.jiaokey.com/book/detail/10168849.html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