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外文字母、数字及符号剪贴集  科技书刊常用</w:t>
      </w:r>
    </w:p>
    <w:p>
      <w:r>
        <w:rPr>
          <w:rFonts w:ascii="宋体" w:hAnsi="宋体" w:eastAsia="宋体"/>
          <w:sz w:val="24"/>
        </w:rPr>
        <w:t>李文学，曹振英编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外文字母、数字及符号剪贴集  科技书刊常用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李文学，曹振英编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本书出售、求购地址：https://www.jiaokey.com/book/detail/10168829.html</w:t>
      </w:r>
    </w:p>
    <w:p>
      <w:r>
        <w:t>更多相关图书推荐：https://www.jiaokey.com</w:t>
      </w:r>
    </w:p>
    <w:p>
      <w:r>
        <w:t>李文学，曹振英编 其他作品：https://www.jiaokey.com/tag/李文学，曹振英编.html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关键词搜索：https://www.jiaokey.com/tag/外文字母、数字及符号剪贴集  科技书刊常用.html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