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书名：校园幽默漫画</w:t>
      </w:r>
    </w:p>
    <w:p>
      <w:r>
        <w:t>作者：钟勤，柴育筑编</w:t>
      </w:r>
    </w:p>
    <w:p>
      <w:r>
        <w:t>出版社：上海：同济大学出版社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校园幽默漫画 评论地址：https://www.jiaokey.com/book/detail/10168774.html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