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书名：凹印设备  制版·印刷部分</w:t>
      </w:r>
    </w:p>
    <w:p>
      <w:r>
        <w:t>作者：</w:t>
      </w:r>
    </w:p>
    <w:p>
      <w:r>
        <w:t>出版社：北京印刷技术研究所,1961.12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凹印设备  制版·印刷部分 评论地址：https://www.jiaokey.com/book/detail/10168751.html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