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巧用电脑打字机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巧用电脑打字机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本书出售、求购地址：https://www.jiaokey.com/book/detail/10168748.html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关键词搜索：https://www.jiaokey.com/tag/巧用电脑打字机.html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