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书名：中外文电子打字技术</w:t>
      </w:r>
    </w:p>
    <w:p>
      <w:r>
        <w:t>作者：北京市职业技术教育教材编审委员会组织编写</w:t>
      </w:r>
    </w:p>
    <w:p>
      <w:r>
        <w:t>出版社：北京：高等教育出版社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中外文电子打字技术 评论地址：https://www.jiaokey.com/book/detail/10168740.html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