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书名：印刷机械学习资料  卷筒纸胶印机  上</w:t>
      </w:r>
    </w:p>
    <w:p>
      <w:r>
        <w:t>作者：胡安生</w:t>
      </w:r>
    </w:p>
    <w:p>
      <w:r>
        <w:t>出版社：中国青少年报社印恻厂</w:t>
      </w:r>
    </w:p>
    <w:p>
      <w:r>
        <w:t>出版日期：1981.01</w:t>
      </w:r>
    </w:p>
    <w:p>
      <w:r>
        <w:t>总页数：107</w:t>
      </w:r>
    </w:p>
    <w:p>
      <w:r>
        <w:t>更多请访问教客网: www.jiaokey.com</w:t>
      </w:r>
    </w:p>
    <w:p>
      <w:r>
        <w:t>印刷机械学习资料  卷筒纸胶印机  上 评论地址：https://www.jiaokey.com/book/detail/10168739.html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