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书名：底片修复技术</w:t>
      </w:r>
    </w:p>
    <w:p>
      <w:r>
        <w:t>作者：程佳麟著</w:t>
      </w:r>
    </w:p>
    <w:p>
      <w:r>
        <w:t>出版社：北京：新华出版社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底片修复技术 评论地址：https://www.jiaokey.com/book/detail/10168729.html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