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袖珍数字化印前指南</w:t>
      </w:r>
    </w:p>
    <w:p>
      <w:r>
        <w:rPr>
          <w:rFonts w:ascii="宋体" w:hAnsi="宋体" w:eastAsia="宋体"/>
          <w:sz w:val="24"/>
        </w:rPr>
        <w:t>（美）（F.J.罗马诺）Frank J.Romano著；黄建利译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袖珍数字化印前指南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（美）（F.J.罗马诺）Frank J.Romano著；黄建利译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本书出售、求购地址：https://www.jiaokey.com/book/detail/10168707.html</w:t>
      </w:r>
    </w:p>
    <w:p>
      <w:r>
        <w:t>更多相关图书推荐：https://www.jiaokey.com</w:t>
      </w:r>
    </w:p>
    <w:p>
      <w:r>
        <w:t>（美）（F.J.罗马诺）Frank J.Romano著；黄建利译 其他作品：https://www.jiaokey.com/tag/（美）（F.J.罗马诺）Frank J.Romano著；黄建利译.html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关键词搜索：https://www.jiaokey.com/tag/袖珍数字化印前指南.html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