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书名：市场营销原理与决策</w:t>
      </w:r>
    </w:p>
    <w:p>
      <w:r>
        <w:t>作者：（美）里查德·黑斯（R.J.Hise）等著；韩佩璋，胡士廉译</w:t>
      </w:r>
    </w:p>
    <w:p>
      <w:r>
        <w:t>出版社：北京：机械工业出版社</w:t>
      </w:r>
    </w:p>
    <w:p>
      <w:r>
        <w:t>出版日期：1983.08</w:t>
      </w:r>
    </w:p>
    <w:p>
      <w:r>
        <w:t>总页数：304</w:t>
      </w:r>
    </w:p>
    <w:p>
      <w:r>
        <w:t>更多请访问教客网: www.jiaokey.com</w:t>
      </w:r>
    </w:p>
    <w:p>
      <w:r>
        <w:t>市场营销原理与决策 评论地址：https://www.jiaokey.com/book/detail/10168654.html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