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书名：照相化学  第1分册  照相潜像的形成及显像</w:t>
      </w:r>
    </w:p>
    <w:p>
      <w:r>
        <w:t>作者：（法）格拉夫基德，P.著；刘敦译</w:t>
      </w:r>
    </w:p>
    <w:p>
      <w:r>
        <w:t>出版社：北京：中国电影出版社</w:t>
      </w:r>
    </w:p>
    <w:p>
      <w:r>
        <w:t>出版日期：1964.08</w:t>
      </w:r>
    </w:p>
    <w:p>
      <w:r>
        <w:t>总页数：343</w:t>
      </w:r>
    </w:p>
    <w:p>
      <w:r>
        <w:t>更多请访问教客网: www.jiaokey.com</w:t>
      </w:r>
    </w:p>
    <w:p>
      <w:r>
        <w:t>照相化学  第1分册  照相潜像的形成及显像 评论地址：https://www.jiaokey.com/book/detail/10168645.html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