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书名：印刷术概论  初稿试用本</w:t>
      </w:r>
    </w:p>
    <w:p>
      <w:r>
        <w:t>作者：上海市印刷业技术学校教材编写组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印刷术概论  初稿试用本 评论地址：https://www.jiaokey.com/book/detail/10168633.html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