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书名：凸版印刷工艺学</w:t>
      </w:r>
    </w:p>
    <w:p>
      <w:r>
        <w:t>作者：凸印专业教研组编</w:t>
      </w:r>
    </w:p>
    <w:p>
      <w:r>
        <w:t>出版社：上海印刷学校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凸版印刷工艺学 评论地址：https://www.jiaokey.com/book/detail/10168626.html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