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书名：橡皮印刷机的使用法</w:t>
      </w:r>
    </w:p>
    <w:p>
      <w:r>
        <w:t>作者：（日本）印刷学会编辑；朱陶庵译</w:t>
      </w:r>
    </w:p>
    <w:p>
      <w:r>
        <w:t>出版社：庐山图书画片出版社</w:t>
      </w:r>
    </w:p>
    <w:p>
      <w:r>
        <w:t>出版日期：1954.05</w:t>
      </w:r>
    </w:p>
    <w:p>
      <w:r>
        <w:t>总页数：127</w:t>
      </w:r>
    </w:p>
    <w:p>
      <w:r>
        <w:t>更多请访问教客网: www.jiaokey.com</w:t>
      </w:r>
    </w:p>
    <w:p>
      <w:r>
        <w:t>橡皮印刷机的使用法 评论地址：https://www.jiaokey.com/book/detail/10168609.html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