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清代书家篆隶字集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清代书家篆隶字集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本书出售、求购地址：https://www.jiaokey.com/book/detail/10168572.html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关键词搜索：https://www.jiaokey.com/tag/清代书家篆隶字集.html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