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书名：怎样使你更聪明-人怎样使用自己的右脑和左脑</w:t>
      </w:r>
    </w:p>
    <w:p>
      <w:r>
        <w:t>作者：（日）藤井康男著；王ue74e译</w:t>
      </w:r>
    </w:p>
    <w:p>
      <w:r>
        <w:t>出版社：北京：国际文化出版公司</w:t>
      </w:r>
    </w:p>
    <w:p>
      <w:r>
        <w:t>出版日期：1988.01</w:t>
      </w:r>
    </w:p>
    <w:p>
      <w:r>
        <w:t>总页数：175</w:t>
      </w:r>
    </w:p>
    <w:p>
      <w:r>
        <w:t>更多请访问教客网: www.jiaokey.com</w:t>
      </w:r>
    </w:p>
    <w:p>
      <w:r>
        <w:t>怎样使你更聪明-人怎样使用自己的右脑和左脑 评论地址：https://www.jiaokey.com/book/detail/10168500.html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