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书名：覆膜工艺实用手册</w:t>
      </w:r>
    </w:p>
    <w:p>
      <w:r>
        <w:t>作者：曹华编著</w:t>
      </w:r>
    </w:p>
    <w:p>
      <w:r>
        <w:t>出版社：北京:印刷工业出版社,1997.06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覆膜工艺实用手册 评论地址：https://www.jiaokey.com/book/detail/10168459.html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