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书名：精装书自动流水作业线</w:t>
      </w:r>
    </w:p>
    <w:p>
      <w:r>
        <w:t>作者：（苏）斯维里多夫（Н.М.Виритов），（苏）斯米尔诺夫（Г.П.Смирнов）著；龚宗智等译</w:t>
      </w:r>
    </w:p>
    <w:p>
      <w:r>
        <w:t>出版社：轻工业出版社</w:t>
      </w:r>
    </w:p>
    <w:p>
      <w:r>
        <w:t>出版日期：1980.11</w:t>
      </w:r>
    </w:p>
    <w:p>
      <w:r>
        <w:t>总页数：108</w:t>
      </w:r>
    </w:p>
    <w:p>
      <w:r>
        <w:t>更多请访问教客网: www.jiaokey.com</w:t>
      </w:r>
    </w:p>
    <w:p>
      <w:r>
        <w:t>精装书自动流水作业线 评论地址：https://www.jiaokey.com/book/detail/10168457.html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